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Formulár pre odstúpenie od zmluvy</w:t>
      </w:r>
    </w:p>
    <w:p>
      <w:r>
        <w:br/>
        <w:t xml:space="preserve">Týmto oznamujem, že odstupujem od kúpnej zmluvy na tento tovar:  </w:t>
        <w:br/>
        <w:t xml:space="preserve">- Názov tovaru: [vyplňte]  </w:t>
        <w:br/>
        <w:t xml:space="preserve">- Dátum objednania: [vyplňte]  </w:t>
        <w:br/>
        <w:t xml:space="preserve">- Dátum prevzatia: [vyplňte]  </w:t>
        <w:br/>
        <w:br/>
        <w:t xml:space="preserve">Meno a priezvisko: [vyplňte]  </w:t>
        <w:br/>
        <w:t xml:space="preserve">Adresa: [vyplňte]  </w:t>
        <w:br/>
        <w:t xml:space="preserve">E-mail: [vyplňte]  </w:t>
        <w:br/>
        <w:t xml:space="preserve">Telefón: [vyplňte]  </w:t>
        <w:br/>
        <w:br/>
        <w:t xml:space="preserve">Dátum: [vyplňte]  </w:t>
        <w:br/>
        <w:t>Podpis: [len ak sa podáva v listinnej podobe]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