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Reklamačný formulár</w:t>
      </w:r>
    </w:p>
    <w:p>
      <w:r>
        <w:br/>
        <w:t xml:space="preserve">Meno a priezvisko: [vyplňte]  </w:t>
        <w:br/>
        <w:t xml:space="preserve">Adresa: [vyplňte]  </w:t>
        <w:br/>
        <w:t xml:space="preserve">E-mail: [vyplňte]  </w:t>
        <w:br/>
        <w:t xml:space="preserve">Telefón: [vyplňte]  </w:t>
        <w:br/>
        <w:br/>
        <w:t xml:space="preserve">Dátum objednania: [vyplňte]  </w:t>
        <w:br/>
        <w:t xml:space="preserve">Dátum prevzatia: [vyplňte]  </w:t>
        <w:br/>
        <w:t xml:space="preserve">Číslo objednávky: [vyplňte]  </w:t>
        <w:br/>
        <w:br/>
        <w:t xml:space="preserve">Popis vady: [vyplňte]  </w:t>
        <w:br/>
        <w:t xml:space="preserve">Požadovaný spôsob riešenia (oprava/výmena/vrátenie peňazí): [vyplňte]  </w:t>
        <w:br/>
        <w:br/>
        <w:t xml:space="preserve">Dátum: [vyplňte]  </w:t>
        <w:br/>
        <w:t>Podpis: [len ak sa podáva v listinnej podobe]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